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 carved image    </w:t>
      </w:r>
      <w:r>
        <w:t xml:space="preserve">   no name of GOD in vain    </w:t>
      </w:r>
      <w:r>
        <w:t xml:space="preserve">   no false witness    </w:t>
      </w:r>
      <w:r>
        <w:t xml:space="preserve">   no other gods    </w:t>
      </w:r>
      <w:r>
        <w:t xml:space="preserve">   no adultery    </w:t>
      </w:r>
      <w:r>
        <w:t xml:space="preserve">   honor father and mother    </w:t>
      </w:r>
      <w:r>
        <w:t xml:space="preserve">   do not murder    </w:t>
      </w:r>
      <w:r>
        <w:t xml:space="preserve">   do not covet    </w:t>
      </w:r>
      <w:r>
        <w:t xml:space="preserve">   do not lie    </w:t>
      </w:r>
      <w:r>
        <w:t xml:space="preserve">   Do not steal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2021-10-11T19:35:16Z</dcterms:created>
  <dcterms:modified xsi:type="dcterms:W3CDTF">2021-10-11T19:35:16Z</dcterms:modified>
</cp:coreProperties>
</file>