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Remember the Sabbath day by keeping it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shall not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shall have no other ______________ before 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shall ________ commit adultery.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shall not misuse the ____________ of the Lord your God.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shall not mak for yoursef an ____________. (a false god)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shall not give ____________ testimony against your neighbour.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 your father and your mother.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shall not ___________. ( to want something that does not belong to you)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shall not ___________. (to take what does not belong to you)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Ten Commandments</dc:title>
  <dcterms:created xsi:type="dcterms:W3CDTF">2021-10-11T19:35:00Z</dcterms:created>
  <dcterms:modified xsi:type="dcterms:W3CDTF">2021-10-11T19:35:00Z</dcterms:modified>
</cp:coreProperties>
</file>