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Never hurt anyone    </w:t>
      </w:r>
      <w:r>
        <w:t xml:space="preserve">   Loving    </w:t>
      </w:r>
      <w:r>
        <w:t xml:space="preserve">   Friends    </w:t>
      </w:r>
      <w:r>
        <w:t xml:space="preserve">   Happy    </w:t>
      </w:r>
      <w:r>
        <w:t xml:space="preserve">   Truth    </w:t>
      </w:r>
      <w:r>
        <w:t xml:space="preserve">   Do not take    </w:t>
      </w:r>
      <w:r>
        <w:t xml:space="preserve">   Marriage vows    </w:t>
      </w:r>
      <w:r>
        <w:t xml:space="preserve">   Love    </w:t>
      </w:r>
      <w:r>
        <w:t xml:space="preserve">   Holy    </w:t>
      </w:r>
      <w:r>
        <w:t xml:space="preserve">   Sabbath    </w:t>
      </w:r>
      <w:r>
        <w:t xml:space="preserve">   God's Name    </w:t>
      </w:r>
      <w:r>
        <w:t xml:space="preserve">   Respect    </w:t>
      </w:r>
      <w:r>
        <w:t xml:space="preserve">   Commandments    </w:t>
      </w:r>
      <w:r>
        <w:t xml:space="preserve">   Ten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2021-10-11T19:34:11Z</dcterms:created>
  <dcterms:modified xsi:type="dcterms:W3CDTF">2021-10-11T19:34:11Z</dcterms:modified>
</cp:coreProperties>
</file>