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Plagues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 of the Israelites leaving slavery in Eqypt in the what book of the bible?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sent a plague that killed only Egyptian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heart of Pharoah was____________.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God provide for Moses as his spokesman______.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sent plagues of flies, gnats, locusts and what other animal to cover all of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Moses sprinkled ashes in the sight of Pharaoh that became________ on man and beast.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Pharaoh did not provide________ for the Israelite"s to make bricks.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sent a plague of_____________________for three days over the land of Egypt.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turned moses rod into what_______.?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Israelites were to eat a feast of unleaven__________ and _______Herbs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Pharaoh finally set the Israelite's free with the last plague, only when his son had________.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feast of bread, herbs, and lamb was called The_______________.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God turn the Nile river into with the first plague_____.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sent a ______ storm in the land of Egypt.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Israelite's were to strike the door post of their houses with blood from a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Plagues</dc:title>
  <dcterms:created xsi:type="dcterms:W3CDTF">2021-10-11T19:35:34Z</dcterms:created>
  <dcterms:modified xsi:type="dcterms:W3CDTF">2021-10-11T19:35:34Z</dcterms:modified>
</cp:coreProperties>
</file>