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Ten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DEATH    </w:t>
      </w:r>
      <w:r>
        <w:t xml:space="preserve">   DARKNESS    </w:t>
      </w:r>
      <w:r>
        <w:t xml:space="preserve">   LOCUST    </w:t>
      </w:r>
      <w:r>
        <w:t xml:space="preserve">   HAIL    </w:t>
      </w:r>
      <w:r>
        <w:t xml:space="preserve">   BOILS    </w:t>
      </w:r>
      <w:r>
        <w:t xml:space="preserve">   LIVESTOCK    </w:t>
      </w:r>
      <w:r>
        <w:t xml:space="preserve">   FLIES    </w:t>
      </w:r>
      <w:r>
        <w:t xml:space="preserve">   GNATS    </w:t>
      </w:r>
      <w:r>
        <w:t xml:space="preserve">   FROGS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Plagues</dc:title>
  <dcterms:created xsi:type="dcterms:W3CDTF">2021-10-11T19:35:52Z</dcterms:created>
  <dcterms:modified xsi:type="dcterms:W3CDTF">2021-10-11T19:35:52Z</dcterms:modified>
</cp:coreProperties>
</file>