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Ten Plagues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fourth plague?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tenth plague?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fifth plague?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third plague?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seventh plague?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first plague?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nineth plague?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second plague?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sixth plague?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eight plague?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Ten Plagues</dc:title>
  <dcterms:created xsi:type="dcterms:W3CDTF">2021-10-11T19:34:38Z</dcterms:created>
  <dcterms:modified xsi:type="dcterms:W3CDTF">2021-10-11T19:34:38Z</dcterms:modified>
</cp:coreProperties>
</file>