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have no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adultery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shalt not 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shalt not covet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 shalt not take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 steal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 the Sabbath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any graven 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Honor thy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false 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shalt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keep it 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commit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name of the Lord in vain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 shalt not 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gods before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father and thy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2021-10-11T19:35:31Z</dcterms:created>
  <dcterms:modified xsi:type="dcterms:W3CDTF">2021-10-11T19:35:31Z</dcterms:modified>
</cp:coreProperties>
</file>