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"The Tent"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devoutly religious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barley or other grain that has been steeped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showing a lack of self-confidence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people assembled for religious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skinny and haggard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outlying district of 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progressing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teaching of the Christian religion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sympathetic pity of misfortnes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compelling attractiveness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bring to 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never ending or 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talk on a religious or moral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short or long speech or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carnival or amusement show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Tent" Crossword Puzzle</dc:title>
  <dcterms:created xsi:type="dcterms:W3CDTF">2021-10-10T23:52:33Z</dcterms:created>
  <dcterms:modified xsi:type="dcterms:W3CDTF">2021-10-10T23:52:33Z</dcterms:modified>
</cp:coreProperties>
</file>