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Tent Embassy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Prime Minister at the time the campaign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Labour Party came into power in 1972?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men were there in the beginning of the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20th of July how many police officers stormed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young men compare themselves to in their reasoning about their need for an embassy?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policy did the new Labour Party abolish?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the weekend of the 5th - 6th of Feburary what did the Tent Embassy put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US movement inspired the Indigenous people to protest?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original "tent" of the Tent Embassy?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found in the Australian Capitol Territories laws by the campaigners?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the ___________ between the Indigenous Activists and Australia's workign class the Tent Embassy wouldn't have had so much succes.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NT Land Rights Act gave back many communities their land including the _______________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Tent Embassy</dc:title>
  <dcterms:created xsi:type="dcterms:W3CDTF">2021-10-11T19:34:33Z</dcterms:created>
  <dcterms:modified xsi:type="dcterms:W3CDTF">2021-10-11T19:34:33Z</dcterms:modified>
</cp:coreProperties>
</file>