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Terai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type of fuels used in Terai produce greenhouse gases?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fertilizers damage the soil in the Terai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is the Terai Region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foundation has started a reforestation project in Terai?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rice is predominantly farmed in Terai?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animal is Baloo from 'The Jungle Book' that can be found in the Terai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part of its country is Terai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economy is the Terai region's country becoming?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process prevents a tree regrowing but cutting it down at the 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farmers grow crops only for personal consumption?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greenhouse gas is produced by the rice grown in Terai?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tiger can be found in the Terai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the Terai region have a high or low biodiversity?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'cash crop' from the Terai region is also an addictive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swamps in Terai are rich in which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plant produces sugar in the Terai region?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Terai Region</dc:title>
  <dcterms:created xsi:type="dcterms:W3CDTF">2021-11-25T03:34:17Z</dcterms:created>
  <dcterms:modified xsi:type="dcterms:W3CDTF">2021-11-25T03:34:17Z</dcterms:modified>
</cp:coreProperties>
</file>