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Territory of Nunavut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Canada's largest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 using whalebone, antlers, ivory and soap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Inuit wait by air holes to hunt these animals when they come out of the ice for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Marker made of pile of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 growing plants that are a combination of algae and fungus.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Winter home made of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Nunavut.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 that is barren and frozen.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bird of the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mission to find the North West Passage that were stranded and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Geographic centre of Canada.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peoples of Nunavut.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base on Ellesmere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Everyday spoken language of Nunavut.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in valleys left over from the last ice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Nunavut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Ground that never thaws.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Inuit hunted these animals by directing them to walk through water to slow them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Gems mined in Jericho.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part of this land owned by the Hudson's Bay Company since 1670.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Territory of Nunavut</dc:title>
  <dcterms:created xsi:type="dcterms:W3CDTF">2021-10-11T19:35:54Z</dcterms:created>
  <dcterms:modified xsi:type="dcterms:W3CDTF">2021-10-11T19:35:54Z</dcterms:modified>
</cp:coreProperties>
</file>