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Terrorizer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Revolts due to the rising cost of flour.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people responsible for the safety of the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prison in Paris that was attacked during the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Rumored to have said the famous words, "Let them eat cake!"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oath taken on a sports field.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lower-class Parisian republican in the French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king of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estate made of commoners.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middle class, typically with reference to its perceived materialistic values or conventional attitudes.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influential figures associated with the French Revolution and the Reign of Terror.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privileged social class in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radical and ruthless democratic club who instituted the Terror of 1793-4 in association with Robspierre.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body of all people ordained for religious duties, especially in the Christian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Mass killing machine of the century!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Terrorizer</dc:title>
  <dcterms:created xsi:type="dcterms:W3CDTF">2021-10-11T19:34:49Z</dcterms:created>
  <dcterms:modified xsi:type="dcterms:W3CDTF">2021-10-11T19:34:49Z</dcterms:modified>
</cp:coreProperties>
</file>