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Test of the Bow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Ancient Greece    </w:t>
      </w:r>
      <w:r>
        <w:t xml:space="preserve">   Archery    </w:t>
      </w:r>
      <w:r>
        <w:t xml:space="preserve">   Ares    </w:t>
      </w:r>
      <w:r>
        <w:t xml:space="preserve">   Athena    </w:t>
      </w:r>
      <w:r>
        <w:t xml:space="preserve">   Begger    </w:t>
      </w:r>
      <w:r>
        <w:t xml:space="preserve">   Book Twenty One    </w:t>
      </w:r>
      <w:r>
        <w:t xml:space="preserve">   Bow and Arrow    </w:t>
      </w:r>
      <w:r>
        <w:t xml:space="preserve">   Competiton    </w:t>
      </w:r>
      <w:r>
        <w:t xml:space="preserve">   Homer    </w:t>
      </w:r>
      <w:r>
        <w:t xml:space="preserve">   Ithaca    </w:t>
      </w:r>
      <w:r>
        <w:t xml:space="preserve">   Journey    </w:t>
      </w:r>
      <w:r>
        <w:t xml:space="preserve">   Marriage    </w:t>
      </w:r>
      <w:r>
        <w:t xml:space="preserve">   Odysseus    </w:t>
      </w:r>
      <w:r>
        <w:t xml:space="preserve">   Penelope    </w:t>
      </w:r>
      <w:r>
        <w:t xml:space="preserve">   Suitors    </w:t>
      </w:r>
      <w:r>
        <w:t xml:space="preserve">   Telemachus    </w:t>
      </w:r>
      <w:r>
        <w:t xml:space="preserve">   Trojan War    </w:t>
      </w:r>
      <w:r>
        <w:t xml:space="preserve">   Weapons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Test of the Bow</dc:title>
  <dcterms:created xsi:type="dcterms:W3CDTF">2021-10-11T19:34:28Z</dcterms:created>
  <dcterms:modified xsi:type="dcterms:W3CDTF">2021-10-11T19:34:28Z</dcterms:modified>
</cp:coreProperties>
</file>