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school you attend if you pass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city where testing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candidates chosen from Cia's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colony Cia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tool that Cia takes from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Cia's oldest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character that betrays Cia and Tomas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testing official that Cia becomes allies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government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Cia's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Cia's roommate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Cars are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name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Cia and Tomas repair to help them travel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symbol on Cia's identification bracelet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Testing</dc:title>
  <dcterms:created xsi:type="dcterms:W3CDTF">2021-10-11T19:34:18Z</dcterms:created>
  <dcterms:modified xsi:type="dcterms:W3CDTF">2021-10-11T19:34:18Z</dcterms:modified>
</cp:coreProperties>
</file>