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Cia's bracelet The Testing comitee gave to her consisted of a _____________ and an eight point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originally Rymes roomate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Cia's roomate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that ran the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Cia and _________ completed the fourth round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CIa and Tomas found these and rode on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other female testing canidate from Five Lakes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transportation the canidates took to Tosu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Tomas blew up this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 stages of war corrupted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thing that was used to attack Cia during the fourth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object that killed Malachi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betrayed Cia and Tomas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Testing</dc:title>
  <dcterms:created xsi:type="dcterms:W3CDTF">2021-10-11T19:34:21Z</dcterms:created>
  <dcterms:modified xsi:type="dcterms:W3CDTF">2021-10-11T19:34:21Z</dcterms:modified>
</cp:coreProperties>
</file>