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Testing canidate who was an artist from Cia's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Cia lived in ___________ Lakes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saved Cia from the mutated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weapon that was shot at Cia during the beggining of the fourth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Cia and _________ completed the fourth round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Cia avoided the _____________ serum at the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that betrayed Cia and Tomas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ran The Testing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object Malachi was killed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Cias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Cia's ___________ was erased before she went to the University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Tomas blew this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Cia found theses in the skimmer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Cia's identification bracelet consisted of a ______________ and an eight pointed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Tomas and Cia found these and used them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stages of war brought corruption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tricked Cia's group during the third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a lot of the officials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veichle testing canidates rode in to Tosu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Testing</dc:title>
  <dcterms:created xsi:type="dcterms:W3CDTF">2021-10-11T19:34:23Z</dcterms:created>
  <dcterms:modified xsi:type="dcterms:W3CDTF">2021-10-11T19:34:23Z</dcterms:modified>
</cp:coreProperties>
</file>