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Cia kill in the Final round of 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girl who disappeared after the group 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sabbotaged the group 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Cia travel with in the fourth round of The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shot Mutant humans to "save" Tomas and 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old man give Cia to help her through the interview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Will's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Colony is Cia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other male from Cia's Colony besides Tomas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transit communicator did Cia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shoots Tomas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Ryme use to get out of The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Cia's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 did Tomas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canidates get dropped off at the begining of the Fourth round of 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blew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Cia bring besides the transit communicator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Cia's testing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Testing </dc:title>
  <dcterms:created xsi:type="dcterms:W3CDTF">2021-10-11T19:35:59Z</dcterms:created>
  <dcterms:modified xsi:type="dcterms:W3CDTF">2021-10-11T19:35:59Z</dcterms:modified>
</cp:coreProperties>
</file>