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Tet Offensive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 CHI MINH    </w:t>
      </w:r>
      <w:r>
        <w:t xml:space="preserve">   COMMUNIST    </w:t>
      </w:r>
      <w:r>
        <w:t xml:space="preserve">   SAIGON    </w:t>
      </w:r>
      <w:r>
        <w:t xml:space="preserve">   GUERILLA    </w:t>
      </w:r>
      <w:r>
        <w:t xml:space="preserve">   NLF    </w:t>
      </w:r>
      <w:r>
        <w:t xml:space="preserve">   counteroffensive    </w:t>
      </w:r>
      <w:r>
        <w:t xml:space="preserve">   MARINES    </w:t>
      </w:r>
      <w:r>
        <w:t xml:space="preserve">   JOHNSON    </w:t>
      </w:r>
      <w:r>
        <w:t xml:space="preserve">   WESTMORELAND    </w:t>
      </w:r>
      <w:r>
        <w:t xml:space="preserve">   ARVN FORCES    </w:t>
      </w:r>
      <w:r>
        <w:t xml:space="preserve">   AMERICA    </w:t>
      </w:r>
      <w:r>
        <w:t xml:space="preserve">   RICHARD NIXON    </w:t>
      </w:r>
      <w:r>
        <w:t xml:space="preserve">   VIET CONG    </w:t>
      </w:r>
      <w:r>
        <w:t xml:space="preserve">   HUE    </w:t>
      </w:r>
      <w:r>
        <w:t xml:space="preserve">   TET OFFENSIVE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Tet Offensive</dc:title>
  <dcterms:created xsi:type="dcterms:W3CDTF">2021-10-11T19:35:22Z</dcterms:created>
  <dcterms:modified xsi:type="dcterms:W3CDTF">2021-10-11T19:35:22Z</dcterms:modified>
</cp:coreProperties>
</file>