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Texas Frontier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joseph    </w:t>
      </w:r>
      <w:r>
        <w:t xml:space="preserve">   lizzie    </w:t>
      </w:r>
      <w:r>
        <w:t xml:space="preserve">   barbedwire    </w:t>
      </w:r>
      <w:r>
        <w:t xml:space="preserve">   stampede    </w:t>
      </w:r>
      <w:r>
        <w:t xml:space="preserve">   cowboy    </w:t>
      </w:r>
      <w:r>
        <w:t xml:space="preserve">   openrange    </w:t>
      </w:r>
      <w:r>
        <w:t xml:space="preserve">   cattlebaron    </w:t>
      </w:r>
      <w:r>
        <w:t xml:space="preserve">   cattledrive    </w:t>
      </w:r>
      <w:r>
        <w:t xml:space="preserve">   roundup    </w:t>
      </w:r>
      <w:r>
        <w:t xml:space="preserve">   longhorn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Texas Frontier</dc:title>
  <dcterms:created xsi:type="dcterms:W3CDTF">2021-10-11T19:34:53Z</dcterms:created>
  <dcterms:modified xsi:type="dcterms:W3CDTF">2021-10-11T19:34:53Z</dcterms:modified>
</cp:coreProperties>
</file>