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Texas Railroad Boom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or company that buys or uses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train steam 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city is called "Cowtown"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busy port city in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economic system which people are free to buy and sell goods with little control by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two or more rail lines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of items that producers offer for sale at a certain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of items that consumers, or buyers, are willing to buy at a certain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or company that makes or sells goods or offers a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time of rapid growth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Texas Railroad Boom</dc:title>
  <dcterms:created xsi:type="dcterms:W3CDTF">2021-10-11T19:35:29Z</dcterms:created>
  <dcterms:modified xsi:type="dcterms:W3CDTF">2021-10-11T19:35:29Z</dcterms:modified>
</cp:coreProperties>
</file>