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an American pioneer who died at the Battle of the Alamo.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 soldier and politician and he dies at the Battle of the Alamo.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leaves his or her country to live elsewhere.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animal that lives in or occupies a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military operation in which the enemy surrounds the building or fort you are in and keeps you from getting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a military officer in Mexican Texas.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the U.S. should settle land all the way to the Pacific Ocean in order to spread democracy.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troops stationed in a fortress or town to defend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the decisive battle of the Texas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active in the antislavery movement in the 1820s.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was a military figure of the Texas revolution and helped establish the independence of Texas.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Send off to a destination or for a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controlled by Spanish for 100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general demanded that the new settlers of Texas covert to Catholicism, learn Spanish, and free their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the nickname Buck, he was a lieutenant colonel in the Texas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Texan of Latin America, often Mexican or of Mexican descent.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Texan of Latin America, often Mexican or of Mexican descent.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who went out west and created trails for people to follow.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supreme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covered wagon that people stacked supplies in when traveling the the late 1800s.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of continuous, heavy gunfire.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Texas Revolution</dc:title>
  <dcterms:created xsi:type="dcterms:W3CDTF">2021-10-11T19:34:45Z</dcterms:created>
  <dcterms:modified xsi:type="dcterms:W3CDTF">2021-10-11T19:34:45Z</dcterms:modified>
</cp:coreProperties>
</file>