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Anahuac    </w:t>
      </w:r>
      <w:r>
        <w:t xml:space="preserve">   Casualties    </w:t>
      </w:r>
      <w:r>
        <w:t xml:space="preserve">   Davy Crocket    </w:t>
      </w:r>
      <w:r>
        <w:t xml:space="preserve">   Dictator    </w:t>
      </w:r>
      <w:r>
        <w:t xml:space="preserve">   empresario    </w:t>
      </w:r>
      <w:r>
        <w:t xml:space="preserve">   Garrison    </w:t>
      </w:r>
      <w:r>
        <w:t xml:space="preserve">   Grievance    </w:t>
      </w:r>
      <w:r>
        <w:t xml:space="preserve">   hayden edwards    </w:t>
      </w:r>
      <w:r>
        <w:t xml:space="preserve">   James Fannin    </w:t>
      </w:r>
      <w:r>
        <w:t xml:space="preserve">   Juan Seguin    </w:t>
      </w:r>
      <w:r>
        <w:t xml:space="preserve">   Mier y Teran    </w:t>
      </w:r>
      <w:r>
        <w:t xml:space="preserve">   Resolution    </w:t>
      </w:r>
      <w:r>
        <w:t xml:space="preserve">   Retreat    </w:t>
      </w:r>
      <w:r>
        <w:t xml:space="preserve">   Revolution    </w:t>
      </w:r>
      <w:r>
        <w:t xml:space="preserve">   Sam Houston    </w:t>
      </w:r>
      <w:r>
        <w:t xml:space="preserve">   San Jacinto    </w:t>
      </w:r>
      <w:r>
        <w:t xml:space="preserve">   Santa Anna    </w:t>
      </w:r>
      <w:r>
        <w:t xml:space="preserve">   Siege    </w:t>
      </w:r>
      <w:r>
        <w:t xml:space="preserve">   Skirmish    </w:t>
      </w:r>
      <w:r>
        <w:t xml:space="preserve">   Stephen F Austin    </w:t>
      </w:r>
      <w:r>
        <w:t xml:space="preserve">   Tariff    </w:t>
      </w:r>
      <w:r>
        <w:t xml:space="preserve">   The Alamo    </w:t>
      </w:r>
      <w:r>
        <w:t xml:space="preserve">   Treason    </w:t>
      </w:r>
      <w:r>
        <w:t xml:space="preserve">   Turtle Bayou    </w:t>
      </w:r>
      <w:r>
        <w:t xml:space="preserve">   William Travis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Texas Revolution</dc:title>
  <dcterms:created xsi:type="dcterms:W3CDTF">2021-10-11T19:35:19Z</dcterms:created>
  <dcterms:modified xsi:type="dcterms:W3CDTF">2021-10-11T19:35:19Z</dcterms:modified>
</cp:coreProperties>
</file>