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 plasma membrane isCell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food or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plasma membrane is a______________________ bilayer.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cell excretes sodium from within, against the natural tendency,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plasma membrane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tubes serving as transportation channels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sacs that package and ship vesicles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animal cell is placed is in a hypotonic solution it will gain water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needed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microscope that makes the specimen appear light on a dark background is called a _________________________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theory teacher that the basic unit of life is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 plasma membrane isCell</dc:title>
  <dcterms:created xsi:type="dcterms:W3CDTF">2021-10-11T19:34:47Z</dcterms:created>
  <dcterms:modified xsi:type="dcterms:W3CDTF">2021-10-11T19:34:47Z</dcterms:modified>
</cp:coreProperties>
</file>