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Thea Sisters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treasure map    </w:t>
      </w:r>
      <w:r>
        <w:t xml:space="preserve">   Professor    </w:t>
      </w:r>
      <w:r>
        <w:t xml:space="preserve">   Pauline    </w:t>
      </w:r>
      <w:r>
        <w:t xml:space="preserve">   Paris    </w:t>
      </w:r>
      <w:r>
        <w:t xml:space="preserve">   Pamela    </w:t>
      </w:r>
      <w:r>
        <w:t xml:space="preserve">   Nicky    </w:t>
      </w:r>
      <w:r>
        <w:t xml:space="preserve">   mice    </w:t>
      </w:r>
      <w:r>
        <w:t xml:space="preserve">   Julie    </w:t>
      </w:r>
      <w:r>
        <w:t xml:space="preserve">   France    </w:t>
      </w:r>
      <w:r>
        <w:t xml:space="preserve">   fashion    </w:t>
      </w:r>
      <w:r>
        <w:t xml:space="preserve">   Eiffel Tower    </w:t>
      </w:r>
      <w:r>
        <w:t xml:space="preserve">   dresses    </w:t>
      </w:r>
      <w:r>
        <w:t xml:space="preserve">   Colette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Thea Sisters Word Search</dc:title>
  <dcterms:created xsi:type="dcterms:W3CDTF">2021-10-11T19:34:14Z</dcterms:created>
  <dcterms:modified xsi:type="dcterms:W3CDTF">2021-10-11T19:34:14Z</dcterms:modified>
</cp:coreProperties>
</file>