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Backstage    </w:t>
      </w:r>
      <w:r>
        <w:t xml:space="preserve">   Cast    </w:t>
      </w:r>
      <w:r>
        <w:t xml:space="preserve">   Festival    </w:t>
      </w:r>
      <w:r>
        <w:t xml:space="preserve">   AncientGreece    </w:t>
      </w:r>
      <w:r>
        <w:t xml:space="preserve">   Athens    </w:t>
      </w:r>
      <w:r>
        <w:t xml:space="preserve">   chorus    </w:t>
      </w:r>
      <w:r>
        <w:t xml:space="preserve">   tragedy    </w:t>
      </w:r>
      <w:r>
        <w:t xml:space="preserve">   comedy    </w:t>
      </w:r>
      <w:r>
        <w:t xml:space="preserve">   orchestra    </w:t>
      </w:r>
      <w:r>
        <w:t xml:space="preserve">   lights    </w:t>
      </w:r>
      <w:r>
        <w:t xml:space="preserve">   stage    </w:t>
      </w:r>
      <w:r>
        <w:t xml:space="preserve">   script    </w:t>
      </w:r>
      <w:r>
        <w:t xml:space="preserve">   play    </w:t>
      </w:r>
      <w:r>
        <w:t xml:space="preserve">   character    </w:t>
      </w:r>
      <w:r>
        <w:t xml:space="preserve">   costume    </w:t>
      </w:r>
      <w:r>
        <w:t xml:space="preserve">   prop    </w:t>
      </w:r>
      <w:r>
        <w:t xml:space="preserve">   actor    </w:t>
      </w:r>
      <w:r>
        <w:t xml:space="preserve">   musical    </w:t>
      </w:r>
      <w:r>
        <w:t xml:space="preserve">   opera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Theatre </dc:title>
  <dcterms:created xsi:type="dcterms:W3CDTF">2021-10-11T19:35:05Z</dcterms:created>
  <dcterms:modified xsi:type="dcterms:W3CDTF">2021-10-11T19:35:05Z</dcterms:modified>
</cp:coreProperties>
</file>