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Theatre Designers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 box    </w:t>
      </w:r>
      <w:r>
        <w:t xml:space="preserve">   arena    </w:t>
      </w:r>
      <w:r>
        <w:t xml:space="preserve">   three quarter thrust    </w:t>
      </w:r>
      <w:r>
        <w:t xml:space="preserve">   thrust stage    </w:t>
      </w:r>
      <w:r>
        <w:t xml:space="preserve">   proscenium    </w:t>
      </w:r>
      <w:r>
        <w:t xml:space="preserve">   dress rehearsals    </w:t>
      </w:r>
      <w:r>
        <w:t xml:space="preserve">   technical rehearsals    </w:t>
      </w:r>
      <w:r>
        <w:t xml:space="preserve">   load-in    </w:t>
      </w:r>
      <w:r>
        <w:t xml:space="preserve">   white model    </w:t>
      </w:r>
      <w:r>
        <w:t xml:space="preserve">   renderings    </w:t>
      </w:r>
      <w:r>
        <w:t xml:space="preserve">   ground plan    </w:t>
      </w:r>
      <w:r>
        <w:t xml:space="preserve">   playing areas    </w:t>
      </w:r>
      <w:r>
        <w:t xml:space="preserve">   Sound Design    </w:t>
      </w:r>
      <w:r>
        <w:t xml:space="preserve">   Costume Design    </w:t>
      </w:r>
      <w:r>
        <w:t xml:space="preserve">   Lighting Design    </w:t>
      </w:r>
      <w:r>
        <w:t xml:space="preserve">   Scenic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Theatre Designers job</dc:title>
  <dcterms:created xsi:type="dcterms:W3CDTF">2021-10-11T19:35:35Z</dcterms:created>
  <dcterms:modified xsi:type="dcterms:W3CDTF">2021-10-11T19:35:35Z</dcterms:modified>
</cp:coreProperties>
</file>