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Theatre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afternoon performance of a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when an actor goes before a group of people who are casting a play to show those people what he can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help the actors get into and out of their costumes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in charge of the theater auditorium and anything to do with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perform in a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runs the show from opening curtain to closing curtain and is in charge of everything on the stage and in the back of the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and most famous theatrical district in New York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creates dances and arranges movements for a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when the actor standing in the center of the stage moves to his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people who work together on a show except the 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supervises the construction of a set and any rigging that needs to be done, such as hanging scenery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works with the director, actors and orchestra to get the desired musical effects for a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designs the sound direction for the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practice before the beginning of a show in which the actors and director work on the development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cast and crew of a show and any other staff who work on the show Costumer - the person in charge of the costumes for a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beginning music in musical theater which usually gives the audience an idea of the music to come and gets them into the feeling of the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the audience or as a short way of saying "Front of House"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people tell actors to wish them "Good Luck" before a performance or audition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provides the vision of how a show should be presented, who works with the actors on their roles, develops the blocking, and is in charge of the rehearsals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Theatre Dictionary</dc:title>
  <dcterms:created xsi:type="dcterms:W3CDTF">2021-10-11T19:34:50Z</dcterms:created>
  <dcterms:modified xsi:type="dcterms:W3CDTF">2021-10-11T19:34:50Z</dcterms:modified>
</cp:coreProperties>
</file>