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Theory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diversity of life forms on earth or part of the earth; genes, species, and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that causes harm to the health of a person, animal,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in form or function, but of different evolutionary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abnormal change or alteration in a structure; opposed to gradual evolutionary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living things that can mate with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being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being vestige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an organism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young or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 of a particular human, animal,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degree which something varies; amount of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best suited adapt easier, stay alive; less suited die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evolutionary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describes all life forms had related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organisms adapted to their environment; weak leave fewer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science that concerns development of embryos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that surrounds a particular type of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of hiding or coloring something; looks like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or act of trying to win</w:t>
            </w:r>
          </w:p>
        </w:tc>
      </w:tr>
    </w:tbl>
    <w:p>
      <w:pPr>
        <w:pStyle w:val="WordBankLarge"/>
      </w:pPr>
      <w:r>
        <w:t xml:space="preserve">   natural selection    </w:t>
      </w:r>
      <w:r>
        <w:t xml:space="preserve">   camouflage     </w:t>
      </w:r>
      <w:r>
        <w:t xml:space="preserve">   adaptation    </w:t>
      </w:r>
      <w:r>
        <w:t xml:space="preserve">   reproduce    </w:t>
      </w:r>
      <w:r>
        <w:t xml:space="preserve">   disease    </w:t>
      </w:r>
      <w:r>
        <w:t xml:space="preserve">   prey    </w:t>
      </w:r>
      <w:r>
        <w:t xml:space="preserve">   mutation    </w:t>
      </w:r>
      <w:r>
        <w:t xml:space="preserve">   environment     </w:t>
      </w:r>
      <w:r>
        <w:t xml:space="preserve">   offspring    </w:t>
      </w:r>
      <w:r>
        <w:t xml:space="preserve">   biodiversity     </w:t>
      </w:r>
      <w:r>
        <w:t xml:space="preserve">   species     </w:t>
      </w:r>
      <w:r>
        <w:t xml:space="preserve">   competition     </w:t>
      </w:r>
      <w:r>
        <w:t xml:space="preserve">   survival of the fittest    </w:t>
      </w:r>
      <w:r>
        <w:t xml:space="preserve">    variation     </w:t>
      </w:r>
      <w:r>
        <w:t xml:space="preserve">   evolution     </w:t>
      </w:r>
      <w:r>
        <w:t xml:space="preserve">   Analogous     </w:t>
      </w:r>
      <w:r>
        <w:t xml:space="preserve">   homologous     </w:t>
      </w:r>
      <w:r>
        <w:t xml:space="preserve">   Vestigial     </w:t>
      </w:r>
      <w:r>
        <w:t xml:space="preserve">   embryology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Theory of Evolution</dc:title>
  <dcterms:created xsi:type="dcterms:W3CDTF">2021-10-11T19:35:40Z</dcterms:created>
  <dcterms:modified xsi:type="dcterms:W3CDTF">2021-10-11T19:35:40Z</dcterms:modified>
</cp:coreProperties>
</file>