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Theory of Evolution and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organism makes more offspring than the environment can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occurring differences within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Darwin's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that organisms have changed over time can be found in _______, ice or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preserved evidence of life from a past geological age, such as the impressions and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information is stored in an organism's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all members of a species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humans select plants and animals for breeding based upon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an inherited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recent species from which two different species have evolved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naturalist who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islands that Darwin traveled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inherited trait which helps an organism survive and reproduce that is maintained and evolved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all of the individuals of a species living in a an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Darwin studied the differences between the ______ of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wing of a bat is similar in structure to the _____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learned trait, not passed on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populations change over time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adaptation    </w:t>
      </w:r>
      <w:r>
        <w:t xml:space="preserve">   variations    </w:t>
      </w:r>
      <w:r>
        <w:t xml:space="preserve">   selective breeding    </w:t>
      </w:r>
      <w:r>
        <w:t xml:space="preserve">   trait    </w:t>
      </w:r>
      <w:r>
        <w:t xml:space="preserve">   acquired trait    </w:t>
      </w:r>
      <w:r>
        <w:t xml:space="preserve">   Darwin    </w:t>
      </w:r>
      <w:r>
        <w:t xml:space="preserve">   Galapagos    </w:t>
      </w:r>
      <w:r>
        <w:t xml:space="preserve">   beaks    </w:t>
      </w:r>
      <w:r>
        <w:t xml:space="preserve">   HMSBeagle    </w:t>
      </w:r>
      <w:r>
        <w:t xml:space="preserve">   population    </w:t>
      </w:r>
      <w:r>
        <w:t xml:space="preserve">   evolution    </w:t>
      </w:r>
      <w:r>
        <w:t xml:space="preserve">   mutation    </w:t>
      </w:r>
      <w:r>
        <w:t xml:space="preserve">   overproduction    </w:t>
      </w:r>
      <w:r>
        <w:t xml:space="preserve">   extinction    </w:t>
      </w:r>
      <w:r>
        <w:t xml:space="preserve">   amber    </w:t>
      </w:r>
      <w:r>
        <w:t xml:space="preserve">   common ancestor    </w:t>
      </w:r>
      <w:r>
        <w:t xml:space="preserve">   arm    </w:t>
      </w:r>
      <w:r>
        <w:t xml:space="preserve">   DNA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Evolution and Natural Selection</dc:title>
  <dcterms:created xsi:type="dcterms:W3CDTF">2021-10-11T19:35:26Z</dcterms:created>
  <dcterms:modified xsi:type="dcterms:W3CDTF">2021-10-11T19:35:26Z</dcterms:modified>
</cp:coreProperties>
</file>