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Theory of Flight - Revision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 the following quote: ‘[...] Beatrice survived. Her belief in ________ also survived’.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words did Valentine strive to see scribbled in his exercise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Vida’s name while living on the street become?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had Prudence never seen and so struggled to imagine?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city in which Vida dwelled?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scent does Vida smell on Genie: vanilla and 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the artists’ retreat that Vida attended every year?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trees did Marcus’s mother have cut down before leaving?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Vida prefer to call the bums, vagrants, vagabonds, derelicts, homeless persons and strays?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Complete the following quote: ‘At a time when it would have been so much easier to allow one’s self to give in to the barrenness of existence, love was the truest ______.’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Complete the following quote: ‘He possessed that certain something that Bhekithemba had witnessed in the dreadlocked man: power. But not just any power. Power of a special kind. The power to move, inspire and unite people. __________’.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was Kuki’s son’s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many people were killed during the massacre on the Beauford Farm and Estate?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was Genie’s favourite television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Complete the following quote: ‘Having seen the _____, Golide was no longer content with just what he had. He wanted more. He wanted that _____ to be a part of his life’.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Complete the following quote: ‘You remind me of rivers I swam in a long time ago. You are _____ to me’. (p.)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was Beatrice’s lifelong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what did Bafana Ndlelaphi change his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whom did Beatrice sell the Beauford Farm and Estate?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Vida’s grandfather collect carefully in a rusted tin can?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Valentine go to the National Art Gallery to see?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Marcus's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Vida find in his bathroom on returning from the hospital?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 the following quote: ‘The Masukus did not do ________’.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landmark is on the front of the postcard that Genie sent to Krystle?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What, according to Prudence, was the most important 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aeroplane did Golide shoot down?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national flower in Genie’s home country?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which magazine was Thandi the cover model?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Complete the following quote: ‘______ is the only lucrative business’.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animal did Golide witness crossing the Zambezi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leader of The Survivors?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From what disease does Beatrice suffer?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‘Golide Gumede’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type of flowers were grown on the Beauford Farm and Estate?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Theory of Flight - Revision Crossword</dc:title>
  <dcterms:created xsi:type="dcterms:W3CDTF">2021-10-12T20:35:13Z</dcterms:created>
  <dcterms:modified xsi:type="dcterms:W3CDTF">2021-10-12T20:35:13Z</dcterms:modified>
</cp:coreProperties>
</file>