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Theory of Grit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celebrate with our students whenever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theorist behind the theory of grit?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expectations should we have for our students that helps produce grit?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to be willing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Effort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Introducing grit to our students will have a ________ impact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Teachers need to provide a ritual and an _________ for students to learn from and correct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Teachers can instill grit in their students by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need to give students time to do this with their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Duckworth is a professor at the University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important to set these to build grit.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determining factor for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key component to teaching any skill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assessment primarily represents achievement when teaching grit.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Grit is teaching students how to deal with imperfections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Grit gives students time to practice self-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Teachers need to be _____ in order for their students to learn grit.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 of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should not grade these types of assessments when teaching grit.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we want students to value grit, they need to view learning as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Theory of Grit</dc:title>
  <dcterms:created xsi:type="dcterms:W3CDTF">2021-10-12T20:35:16Z</dcterms:created>
  <dcterms:modified xsi:type="dcterms:W3CDTF">2021-10-12T20:35:16Z</dcterms:modified>
</cp:coreProperties>
</file>