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Theory of Natural Selection  &amp;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preserved evidence of life from a past geological age, such as the impressions and remains of organisms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genetic contribution of an individual to the next generation's gene pool relative to the average for the population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trait with acurrent functional role in the life of an orangism that is maintained and evolved by natural selection 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accumulation of differences between groups which can lead to the formation of new species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similar form or function, but that were not present in the last common ancestor of those groups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in the heritable traits of biological populations over successive generations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diversification of a group of organisms into forms filling different ecological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structures derived from a common ancestor or same evolutionary or developmental origin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intentional breeding of plants and animals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whereby organisms not closely related, independently evolve similar traits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characteristic of an individual that allows it to survive to produce more offspring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influence of closely associated species on each other in their evolution 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Theory of Natural Selection  &amp; Evolution</dc:title>
  <dcterms:created xsi:type="dcterms:W3CDTF">2022-09-03T14:27:52Z</dcterms:created>
  <dcterms:modified xsi:type="dcterms:W3CDTF">2022-09-03T14:27:52Z</dcterms:modified>
</cp:coreProperties>
</file>