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Thief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animals Renzo and Morosina use to keep people away from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 that the merry-go-round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used to deliver a message to Renzo.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hotel Esther is staying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children. Wants to help the Thief Lord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 on the merry-go-round that Barbarossa 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theater the children hide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Thief Lord's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item the children are asked to steal.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magical object that is repaired.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detective who is asked to find 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looking for Prosper and 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animal that Scipio rides on the merry-go-round.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who helps Prosper and 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children are paid with after delivering the 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Scipio wears to hide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children. He has a boat that he works on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lady the children steal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that Barbarossa tells the children he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purchases stolen items from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Scipio gives to 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Bo's older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Renzo's sister who becomes young after riding the merry-go-round.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with an assignment for the Thief Lord.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Lord</dc:title>
  <dcterms:created xsi:type="dcterms:W3CDTF">2021-10-11T19:35:50Z</dcterms:created>
  <dcterms:modified xsi:type="dcterms:W3CDTF">2021-10-11T19:35:50Z</dcterms:modified>
</cp:coreProperties>
</file>