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'The Thief Lord' - Chapter 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hopeless sense that a situation is so bad as to be impossible to deal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or feeling depression or despondency.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fascinated or absorbed by what one is seeing or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being perplexed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Unpleasantly rough or jarring to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Said something in a low or indistinct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shocked that one is temporarily unable to react; astonished.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a very serious, gloomy, or depressing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 sections or parts of a structure or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something in a way that does not feel or show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manner indicating disbelief.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confused and noisy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Strict and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reassurance and relaxation following release from anxiety or distress.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'The Thief Lord' - Chapter 16 Vocabulary</dc:title>
  <dcterms:created xsi:type="dcterms:W3CDTF">2021-10-10T23:50:20Z</dcterms:created>
  <dcterms:modified xsi:type="dcterms:W3CDTF">2021-10-10T23:50:20Z</dcterms:modified>
</cp:coreProperties>
</file>