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Thief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conspirator    </w:t>
      </w:r>
      <w:r>
        <w:t xml:space="preserve">   immaculate    </w:t>
      </w:r>
      <w:r>
        <w:t xml:space="preserve">   impertinent    </w:t>
      </w:r>
      <w:r>
        <w:t xml:space="preserve">   grumble    </w:t>
      </w:r>
      <w:r>
        <w:t xml:space="preserve">   lagoon    </w:t>
      </w:r>
      <w:r>
        <w:t xml:space="preserve">   haggle    </w:t>
      </w:r>
      <w:r>
        <w:t xml:space="preserve">   lira    </w:t>
      </w:r>
      <w:r>
        <w:t xml:space="preserve">   reverent    </w:t>
      </w:r>
      <w:r>
        <w:t xml:space="preserve">   vanish    </w:t>
      </w:r>
      <w:r>
        <w:t xml:space="preserve">   parcel    </w:t>
      </w:r>
      <w:r>
        <w:t xml:space="preserve">   trudge    </w:t>
      </w:r>
      <w:r>
        <w:t xml:space="preserve">   snoop    </w:t>
      </w:r>
      <w:r>
        <w:t xml:space="preserve">   ballistic    </w:t>
      </w:r>
      <w:r>
        <w:t xml:space="preserve">   nonchalant    </w:t>
      </w:r>
      <w:r>
        <w:t xml:space="preserve">   billfold    </w:t>
      </w:r>
      <w:r>
        <w:t xml:space="preserve">   raid    </w:t>
      </w:r>
      <w:r>
        <w:t xml:space="preserve">   thieve    </w:t>
      </w:r>
      <w:r>
        <w:t xml:space="preserve">   gesture    </w:t>
      </w:r>
      <w:r>
        <w:t xml:space="preserve">   engross    </w:t>
      </w:r>
      <w:r>
        <w:t xml:space="preserve">   dapple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Lord</dc:title>
  <dcterms:created xsi:type="dcterms:W3CDTF">2021-10-11T19:35:16Z</dcterms:created>
  <dcterms:modified xsi:type="dcterms:W3CDTF">2021-10-11T19:35:16Z</dcterms:modified>
</cp:coreProperties>
</file>