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Thief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in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Decorative shards covering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noble status in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Lord</dc:title>
  <dcterms:created xsi:type="dcterms:W3CDTF">2021-10-11T19:35:21Z</dcterms:created>
  <dcterms:modified xsi:type="dcterms:W3CDTF">2021-10-11T19:35:21Z</dcterms:modified>
</cp:coreProperties>
</file>