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Thief Of Always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cats that dies with Mrs. Griffin?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owner of the house who is part of the house and is a vampire?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4 servants that is a beast and can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character that defeats the 4 servants and 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Wendell Hamilton III's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makes the food in The Holiday House?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4 servants that dies eating pie that is dirt and dust?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person that is naive and likes to play in The Holiday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Harvey's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4 servants that is overweight and looks like a slug?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cats that dies from being burned on a stove 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Harvey's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cats that shows the way out of The Holiday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4 servants that can fly and has a nasty grin?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shy and knows the darkness of The Holiday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Thief Of Always</dc:title>
  <dcterms:created xsi:type="dcterms:W3CDTF">2021-10-11T19:34:38Z</dcterms:created>
  <dcterms:modified xsi:type="dcterms:W3CDTF">2021-10-11T19:34:38Z</dcterms:modified>
</cp:coreProperties>
</file>