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Thief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more then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words in front of a crowd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trying to win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department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make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breathe heavily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inhale and exhale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Race</dc:title>
  <dcterms:created xsi:type="dcterms:W3CDTF">2021-10-11T19:34:35Z</dcterms:created>
  <dcterms:modified xsi:type="dcterms:W3CDTF">2021-10-11T19:34:35Z</dcterms:modified>
</cp:coreProperties>
</file>