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Thief of Always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Thief of Always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4 servants that is a beast and can fly.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of the novel.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genre of The Thief of Always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years Harvey has to steal back from Hood.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4 servants that dies eating pie that is dirt and dust.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the food in The Holiday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turns into a fish.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Harvey's friend that is clueless and likes to play in The Holiday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the house who is part of the house and is a vampire.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4 servants that is overweight and looks like a slug</w:t>
            </w:r>
          </w:p>
        </w:tc>
      </w:tr>
    </w:tbl>
    <w:p>
      <w:pPr>
        <w:pStyle w:val="WordBankSmall"/>
      </w:pPr>
      <w:r>
        <w:t xml:space="preserve">   Harvey    </w:t>
      </w:r>
      <w:r>
        <w:t xml:space="preserve">   Jive    </w:t>
      </w:r>
      <w:r>
        <w:t xml:space="preserve">   Mr Hood    </w:t>
      </w:r>
      <w:r>
        <w:t xml:space="preserve">   Wendell    </w:t>
      </w:r>
      <w:r>
        <w:t xml:space="preserve">   Mrs Griffin    </w:t>
      </w:r>
      <w:r>
        <w:t xml:space="preserve">   Lulu    </w:t>
      </w:r>
      <w:r>
        <w:t xml:space="preserve">   Thirty One    </w:t>
      </w:r>
      <w:r>
        <w:t xml:space="preserve">   Carna    </w:t>
      </w:r>
      <w:r>
        <w:t xml:space="preserve">   Marr    </w:t>
      </w:r>
      <w:r>
        <w:t xml:space="preserve">   Clive Barker    </w:t>
      </w:r>
      <w:r>
        <w:t xml:space="preserve">   Fable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Thief of Always</dc:title>
  <dcterms:created xsi:type="dcterms:W3CDTF">2021-10-11T19:35:07Z</dcterms:created>
  <dcterms:modified xsi:type="dcterms:W3CDTF">2021-10-11T19:35:07Z</dcterms:modified>
</cp:coreProperties>
</file>