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 Santa Claus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Bank    </w:t>
      </w:r>
      <w:r>
        <w:t xml:space="preserve">   Bugs    </w:t>
      </w:r>
      <w:r>
        <w:t xml:space="preserve">   Buy    </w:t>
      </w:r>
      <w:r>
        <w:t xml:space="preserve">   Chickens    </w:t>
      </w:r>
      <w:r>
        <w:t xml:space="preserve">   Christmas    </w:t>
      </w:r>
      <w:r>
        <w:t xml:space="preserve">   Detective    </w:t>
      </w:r>
      <w:r>
        <w:t xml:space="preserve">   Disease    </w:t>
      </w:r>
      <w:r>
        <w:t xml:space="preserve">   Fat    </w:t>
      </w:r>
      <w:r>
        <w:t xml:space="preserve">   Good naturedly    </w:t>
      </w:r>
      <w:r>
        <w:t xml:space="preserve">   Inspector    </w:t>
      </w:r>
      <w:r>
        <w:t xml:space="preserve">   Money    </w:t>
      </w:r>
      <w:r>
        <w:t xml:space="preserve">   Mrs Flannery    </w:t>
      </w:r>
      <w:r>
        <w:t xml:space="preserve">   Mrs Gratz    </w:t>
      </w:r>
      <w:r>
        <w:t xml:space="preserve">   Nine hundred    </w:t>
      </w:r>
      <w:r>
        <w:t xml:space="preserve">   Padlock    </w:t>
      </w:r>
      <w:r>
        <w:t xml:space="preserve">   Placid    </w:t>
      </w:r>
      <w:r>
        <w:t xml:space="preserve">   Present    </w:t>
      </w:r>
      <w:r>
        <w:t xml:space="preserve">   Purse    </w:t>
      </w:r>
      <w:r>
        <w:t xml:space="preserve">   Santy Claus    </w:t>
      </w:r>
      <w:r>
        <w:t xml:space="preserve">   Thief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 Santa Claus</dc:title>
  <dcterms:created xsi:type="dcterms:W3CDTF">2021-10-11T19:34:40Z</dcterms:created>
  <dcterms:modified xsi:type="dcterms:W3CDTF">2021-10-11T19:34:40Z</dcterms:modified>
</cp:coreProperties>
</file>