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threw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The Thing's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The Thing walk away from the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track was on which 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hatched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Chip rubbed 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you are worried you look...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fangs does The Thing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does the pilot sit?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Thing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held on tightly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The Thing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colour was the dust?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The Thing look after not fitting in the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Chips friend go after The Thing's 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Chips 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Thing</dc:title>
  <dcterms:created xsi:type="dcterms:W3CDTF">2021-10-11T19:34:31Z</dcterms:created>
  <dcterms:modified xsi:type="dcterms:W3CDTF">2021-10-11T19:34:31Z</dcterms:modified>
</cp:coreProperties>
</file>