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 About Jellyfish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that is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tiny piece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free-swimming creature like a jellyfish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expert in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dark shape or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injecting harmful substances by bite or 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speech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 About Jellyfish</dc:title>
  <dcterms:created xsi:type="dcterms:W3CDTF">2021-10-11T19:34:58Z</dcterms:created>
  <dcterms:modified xsi:type="dcterms:W3CDTF">2021-10-11T19:34:58Z</dcterms:modified>
</cp:coreProperties>
</file>