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 about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Sunny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Service in the hotel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Employer</w:t>
            </w:r>
          </w:p>
        </w:tc>
      </w:tr>
    </w:tbl>
    <w:p>
      <w:pPr>
        <w:pStyle w:val="WordBankMedium"/>
      </w:pPr>
      <w:r>
        <w:t xml:space="preserve">   John    </w:t>
      </w:r>
      <w:r>
        <w:t xml:space="preserve">   Jessica    </w:t>
      </w:r>
      <w:r>
        <w:t xml:space="preserve">   FBI    </w:t>
      </w:r>
      <w:r>
        <w:t xml:space="preserve">   Mayor    </w:t>
      </w:r>
      <w:r>
        <w:t xml:space="preserve">   Quantum    </w:t>
      </w:r>
      <w:r>
        <w:t xml:space="preserve">   Jacksonville    </w:t>
      </w:r>
      <w:r>
        <w:t xml:space="preserve">   Hotel    </w:t>
      </w:r>
      <w:r>
        <w:t xml:space="preserve">   Virginia    </w:t>
      </w:r>
      <w:r>
        <w:t xml:space="preserve">   Undercover    </w:t>
      </w:r>
      <w:r>
        <w:t xml:space="preserve">   Bourbon    </w:t>
      </w:r>
      <w:r>
        <w:t xml:space="preserve">   Room Service    </w:t>
      </w:r>
      <w:r>
        <w:t xml:space="preserve">   Ocean View    </w:t>
      </w:r>
      <w:r>
        <w:t xml:space="preserve">   Sex    </w:t>
      </w:r>
      <w:r>
        <w:t xml:space="preserve">   Pencil Skirt    </w:t>
      </w:r>
      <w:r>
        <w:t xml:space="preserve">   Chiseled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 about Love</dc:title>
  <dcterms:created xsi:type="dcterms:W3CDTF">2021-10-11T19:35:31Z</dcterms:created>
  <dcterms:modified xsi:type="dcterms:W3CDTF">2021-10-11T19:35:31Z</dcterms:modified>
</cp:coreProperties>
</file>