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 from the Black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RELIEVED    </w:t>
      </w:r>
      <w:r>
        <w:t xml:space="preserve">   TAKE OFF    </w:t>
      </w:r>
      <w:r>
        <w:t xml:space="preserve">   BLACK ROCK    </w:t>
      </w:r>
      <w:r>
        <w:t xml:space="preserve">   FRIGHTENED    </w:t>
      </w:r>
      <w:r>
        <w:t xml:space="preserve">   SCARED    </w:t>
      </w:r>
      <w:r>
        <w:t xml:space="preserve">   COCKPIT    </w:t>
      </w:r>
      <w:r>
        <w:t xml:space="preserve">   ROCKET SHIP    </w:t>
      </w:r>
      <w:r>
        <w:t xml:space="preserve">   MISERABLE    </w:t>
      </w:r>
      <w:r>
        <w:t xml:space="preserve">   GRIM    </w:t>
      </w:r>
      <w:r>
        <w:t xml:space="preserve">   HATCHED A PLAN    </w:t>
      </w:r>
      <w:r>
        <w:t xml:space="preserve">   GRAB    </w:t>
      </w:r>
      <w:r>
        <w:t xml:space="preserve">   GRIP    </w:t>
      </w:r>
      <w:r>
        <w:t xml:space="preserve">   SCABS    </w:t>
      </w:r>
      <w:r>
        <w:t xml:space="preserve">   BUMPS    </w:t>
      </w:r>
      <w:r>
        <w:t xml:space="preserve">   CHIP    </w:t>
      </w:r>
      <w:r>
        <w:t xml:space="preserve">   BRAD    </w:t>
      </w:r>
      <w:r>
        <w:t xml:space="preserve">   BLACK PLANET    </w:t>
      </w:r>
      <w:r>
        <w:t xml:space="preserve">   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 from the Black Planet</dc:title>
  <dcterms:created xsi:type="dcterms:W3CDTF">2021-10-11T19:35:02Z</dcterms:created>
  <dcterms:modified xsi:type="dcterms:W3CDTF">2021-10-11T19:35:02Z</dcterms:modified>
</cp:coreProperties>
</file>