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People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Ella    </w:t>
      </w:r>
      <w:r>
        <w:t xml:space="preserve">   Cook    </w:t>
      </w:r>
      <w:r>
        <w:t xml:space="preserve">   Fireperson    </w:t>
      </w:r>
      <w:r>
        <w:t xml:space="preserve">   Police    </w:t>
      </w:r>
      <w:r>
        <w:t xml:space="preserve">   Singer    </w:t>
      </w:r>
      <w:r>
        <w:t xml:space="preserve">   Nurse    </w:t>
      </w:r>
      <w:r>
        <w:t xml:space="preserve">   Builder    </w:t>
      </w:r>
      <w:r>
        <w:t xml:space="preserve">   Dog Trainer    </w:t>
      </w:r>
      <w:r>
        <w:t xml:space="preserve">   Pilot    </w:t>
      </w:r>
      <w:r>
        <w:t xml:space="preserve">   Vukasin    </w:t>
      </w:r>
      <w:r>
        <w:t xml:space="preserve">   Diamond    </w:t>
      </w:r>
      <w:r>
        <w:t xml:space="preserve">   Tosin    </w:t>
      </w:r>
      <w:r>
        <w:t xml:space="preserve">   Barnaby    </w:t>
      </w:r>
      <w:r>
        <w:t xml:space="preserve">   Teaching Assistant    </w:t>
      </w:r>
      <w:r>
        <w:t xml:space="preserve">   Cleaner    </w:t>
      </w:r>
      <w:r>
        <w:t xml:space="preserve">   Dentist    </w:t>
      </w:r>
      <w:r>
        <w:t xml:space="preserve">   Doctor    </w:t>
      </w:r>
      <w:r>
        <w:t xml:space="preserve">   Postman    </w:t>
      </w:r>
      <w:r>
        <w:t xml:space="preserve">   Train Driver    </w:t>
      </w:r>
      <w:r>
        <w:t xml:space="preserve">   Shop Keeper    </w:t>
      </w:r>
      <w:r>
        <w:t xml:space="preserve">   Farmer    </w:t>
      </w:r>
      <w:r>
        <w:t xml:space="preserve">   Teacher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People Do</dc:title>
  <dcterms:created xsi:type="dcterms:W3CDTF">2021-10-11T19:34:32Z</dcterms:created>
  <dcterms:modified xsi:type="dcterms:W3CDTF">2021-10-11T19:34:32Z</dcterms:modified>
</cp:coreProperties>
</file>