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Carried-Group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"Ambush" takes place in what tense?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moral, as expressed by Dobbins, in "Church" is to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personifies, projects part of his own life, and makes up a believable back story for what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Man I Killed" takes place in which tense?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monks in "Church" likened Dobbins to this biblical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O'Brien goes into extreme detail when describing the man he had killed, so much as to repeatedly describe this shape in one of the dead man's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Soldier most disturbed by the squad setting up base in the church.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overarching theme behind the four chapters, "Church"-"Style," is that war ______ people, places,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symbol is used to represent that life goes on in "The Man I Killed?"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moral behind "The Man I Killed" and "Ambush" is that _______ doesn't go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weapon, used by the narrator, kills the suspicious Vietnamese soldier?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"Ambush," O'Brien responds to the question asking if he had killed anyone by saying, "__ ______ 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Literary device most present in "Church" when monks clean guns and soldiers debate philosophy. Non-religious Dobbins wanting to be a priest and religious Kiowa doesn't.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"Style" Dobbins' reaction to Azar's mockery of the dancing girl represents that everyone, enemy included, deserves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killing the man, Kiowa repeatedly asks O'Brien to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Carried-Group #4</dc:title>
  <dcterms:created xsi:type="dcterms:W3CDTF">2021-10-11T19:34:29Z</dcterms:created>
  <dcterms:modified xsi:type="dcterms:W3CDTF">2021-10-11T19:34:29Z</dcterms:modified>
</cp:coreProperties>
</file>