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They Carried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whose perspective is the story being told?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first person that died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O'Brien's daughter.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prankster of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found Kiowa's rucksack?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"slipped away beneath the dark swampy field"?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significance of the title, "The Things They Carried."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Kiowa carry around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went to visit Tim O'Brien after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Curt Lemon do on Halloween?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shot Tim O'Brien in  the butt?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soldiers playing catch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Rat Kiley escape the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necklace that Mary Anne Bell wore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broke Strunk's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Ted Lavender carry around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platoon?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Tim O'Brien's first girlfriend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Rat's buddy that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person that Jimmy Cross constantly fantasized about?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</dc:title>
  <dcterms:created xsi:type="dcterms:W3CDTF">2021-10-11T19:34:25Z</dcterms:created>
  <dcterms:modified xsi:type="dcterms:W3CDTF">2021-10-11T19:34:25Z</dcterms:modified>
</cp:coreProperties>
</file>