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the war and most of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soldiers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Tim O'Brien try to runaway to when he feared joining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of the guys wrote these back home,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Kiowa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Henry Dobbins carry around with him for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Jimmy Cross madly in love with, but she does not love him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medic that almost caused O'Brien to die because he was scared?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O'Brien wanted to do during the war was to stay....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Curt Lemon appears fearless during combat, but he really hates (what)?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it called when you carried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bags did the men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platoon?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Mark Fossie sneak into the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of Rat Kiley's friends died when they were playing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Tim O'Brien killed a man, what did he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role did Rat Kiley play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O'Brien compare the death of the old man to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times was Tim shot during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2021-10-11T19:34:39Z</dcterms:created>
  <dcterms:modified xsi:type="dcterms:W3CDTF">2021-10-11T19:34:39Z</dcterms:modified>
</cp:coreProperties>
</file>