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 (an attitude, habit, or belief) so firmly that change is very difficult or unlikely.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severe disapproval of (someone or something), typically in a formal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interest or excitement;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arrangement of the natural and artificial physical features of an area eviscerate:disembowel (a person or animal).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stretched or pulled tight; not slack.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comfort or consolation in a time of distress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person or other living thing) lose or lack vitality; grow weak or feeble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reluctant acceptance of something without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vociferous supporter of policy favoring war, especially in the name of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vital importance; crucial.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Hindu or Buddhist temple or sacred building, typically a many-tiered tower, in India and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unpleasant; repulsive Hamlet:a small settlement, generally one smaller than a village.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2021-10-11T19:34:48Z</dcterms:created>
  <dcterms:modified xsi:type="dcterms:W3CDTF">2021-10-11T19:34:48Z</dcterms:modified>
</cp:coreProperties>
</file>