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K.I.A.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hole dug in the ground as a temporary protection for one or two soldiers against enemy gunfire or tanks.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travel on foot.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knapsack strapped over the shoulders.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opposed to the Vietnam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Military slang for a place to live in, specifically a shack or thatched hut, as in Vietnam.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helicopter.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aircraft which returned servicemen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Landing zone South of Chu Lai.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Canned meals used in military operations.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explosive that propels upward from the ground and then detonates.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 coward or have failure of nerve.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herbicide dropped on the forests and bush in Vietnam to defoliate.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a group of specially trained army personnel.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supports the Vietnam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old Vietnamese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Standard Operating Procedures.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U.S. infantryman.</w:t>
            </w:r>
          </w:p>
        </w:tc>
      </w:tr>
    </w:tbl>
    <w:p>
      <w:pPr>
        <w:pStyle w:val="WordBankMedium"/>
      </w:pPr>
      <w:r>
        <w:t xml:space="preserve">   Artillery    </w:t>
      </w:r>
      <w:r>
        <w:t xml:space="preserve">   Hump    </w:t>
      </w:r>
      <w:r>
        <w:t xml:space="preserve">   Grunt    </w:t>
      </w:r>
      <w:r>
        <w:t xml:space="preserve">   Foxhole    </w:t>
      </w:r>
      <w:r>
        <w:t xml:space="preserve">   Rucksack    </w:t>
      </w:r>
      <w:r>
        <w:t xml:space="preserve">   Killed In Action    </w:t>
      </w:r>
      <w:r>
        <w:t xml:space="preserve">   Chopper    </w:t>
      </w:r>
      <w:r>
        <w:t xml:space="preserve">   Freedom Bird    </w:t>
      </w:r>
      <w:r>
        <w:t xml:space="preserve">   Poppa-san    </w:t>
      </w:r>
      <w:r>
        <w:t xml:space="preserve">   Yellow Mother    </w:t>
      </w:r>
      <w:r>
        <w:t xml:space="preserve">   Hootch    </w:t>
      </w:r>
      <w:r>
        <w:t xml:space="preserve">   Bouncing Betty    </w:t>
      </w:r>
      <w:r>
        <w:t xml:space="preserve">   Number Ten    </w:t>
      </w:r>
      <w:r>
        <w:t xml:space="preserve">   C rations    </w:t>
      </w:r>
      <w:r>
        <w:t xml:space="preserve">   Hawk    </w:t>
      </w:r>
      <w:r>
        <w:t xml:space="preserve">   Dove    </w:t>
      </w:r>
      <w:r>
        <w:t xml:space="preserve">   Agent Orange    </w:t>
      </w:r>
      <w:r>
        <w:t xml:space="preserve">   Greenies    </w:t>
      </w:r>
      <w:r>
        <w:t xml:space="preserve">   S.O.P.    </w:t>
      </w:r>
      <w:r>
        <w:t xml:space="preserve">   LZ 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</dc:title>
  <dcterms:created xsi:type="dcterms:W3CDTF">2021-11-20T03:28:45Z</dcterms:created>
  <dcterms:modified xsi:type="dcterms:W3CDTF">2021-11-20T03:28:45Z</dcterms:modified>
</cp:coreProperties>
</file>